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D6B9" w14:textId="1A15E625" w:rsidR="00E87B41" w:rsidRPr="00507767" w:rsidRDefault="00CD54C7" w:rsidP="00E50F5E">
      <w:pPr>
        <w:pStyle w:val="Heading1"/>
        <w:jc w:val="center"/>
        <w:rPr>
          <w:rFonts w:ascii="Arial" w:hAnsi="Arial" w:cs="Arial"/>
        </w:rPr>
      </w:pPr>
      <w:r w:rsidRPr="00507767">
        <w:rPr>
          <w:rFonts w:ascii="Arial" w:hAnsi="Arial" w:cs="Arial"/>
        </w:rPr>
        <w:t>MAMA FOUNDATION</w:t>
      </w:r>
    </w:p>
    <w:p w14:paraId="1DDE7683" w14:textId="5B1C9A64" w:rsidR="00E87B41" w:rsidRPr="00507767" w:rsidRDefault="00CA6F7F" w:rsidP="005077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Employment </w:t>
      </w:r>
      <w:r w:rsidR="00A72E8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Non</w:t>
      </w:r>
      <w:r w:rsidR="00A72E86">
        <w:rPr>
          <w:rFonts w:ascii="Arial" w:hAnsi="Arial" w:cs="Arial"/>
        </w:rPr>
        <w:t xml:space="preserve">-Profit Organization </w:t>
      </w:r>
      <w:r w:rsidR="002266D3">
        <w:rPr>
          <w:rFonts w:ascii="Arial" w:hAnsi="Arial" w:cs="Arial"/>
        </w:rPr>
        <w:t xml:space="preserve">/ Engagement in Community Service </w:t>
      </w:r>
      <w:r w:rsidRPr="00507767">
        <w:rPr>
          <w:rFonts w:ascii="Arial" w:hAnsi="Arial" w:cs="Arial"/>
        </w:rPr>
        <w:t>Verification Letter</w:t>
      </w:r>
    </w:p>
    <w:p w14:paraId="3A978036" w14:textId="0F285F62" w:rsidR="00E50F5E" w:rsidRDefault="00E50F5E">
      <w:pPr>
        <w:rPr>
          <w:rFonts w:ascii="Arial" w:hAnsi="Arial" w:cs="Arial"/>
        </w:rPr>
      </w:pPr>
    </w:p>
    <w:p w14:paraId="00B5BC81" w14:textId="32351C9D" w:rsidR="00E87B41" w:rsidRPr="00507767" w:rsidRDefault="00CD54C7">
      <w:pPr>
        <w:rPr>
          <w:rFonts w:ascii="Arial" w:hAnsi="Arial" w:cs="Arial"/>
        </w:rPr>
      </w:pPr>
      <w:r w:rsidRPr="00507767">
        <w:rPr>
          <w:rFonts w:ascii="Arial" w:hAnsi="Arial" w:cs="Arial"/>
        </w:rPr>
        <w:t>Date: ______________________</w:t>
      </w:r>
    </w:p>
    <w:p w14:paraId="1C50F14E" w14:textId="5B30BC65" w:rsidR="00507767" w:rsidRDefault="00CD54C7" w:rsidP="00FC0F9A">
      <w:pPr>
        <w:pStyle w:val="Heading2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507767">
        <w:rPr>
          <w:rFonts w:ascii="Arial" w:hAnsi="Arial" w:cs="Arial"/>
        </w:rPr>
        <w:br/>
      </w:r>
      <w:r w:rsidRPr="00507767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RE: Verification of </w:t>
      </w:r>
      <w:proofErr w:type="gramStart"/>
      <w:r w:rsidR="00345F12">
        <w:rPr>
          <w:rFonts w:ascii="Arial" w:hAnsi="Arial" w:cs="Arial"/>
          <w:b w:val="0"/>
          <w:bCs w:val="0"/>
          <w:color w:val="auto"/>
          <w:sz w:val="22"/>
          <w:szCs w:val="22"/>
        </w:rPr>
        <w:t>1)</w:t>
      </w:r>
      <w:r w:rsidR="00A72E86">
        <w:rPr>
          <w:rFonts w:ascii="Arial" w:hAnsi="Arial" w:cs="Arial"/>
          <w:b w:val="0"/>
          <w:bCs w:val="0"/>
          <w:color w:val="auto"/>
          <w:sz w:val="22"/>
          <w:szCs w:val="22"/>
        </w:rPr>
        <w:t>Employment</w:t>
      </w:r>
      <w:proofErr w:type="gramEnd"/>
      <w:r w:rsidR="00A72E86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by Non-Profit Organization Serving the Community</w:t>
      </w:r>
      <w:r w:rsidR="00841437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or </w:t>
      </w:r>
      <w:proofErr w:type="gramStart"/>
      <w:r w:rsidR="00345F12">
        <w:rPr>
          <w:rFonts w:ascii="Arial" w:hAnsi="Arial" w:cs="Arial"/>
          <w:b w:val="0"/>
          <w:bCs w:val="0"/>
          <w:color w:val="auto"/>
          <w:sz w:val="22"/>
          <w:szCs w:val="22"/>
        </w:rPr>
        <w:t>2)</w:t>
      </w:r>
      <w:r w:rsidR="00D86BA9">
        <w:rPr>
          <w:rFonts w:ascii="Arial" w:hAnsi="Arial" w:cs="Arial"/>
          <w:b w:val="0"/>
          <w:bCs w:val="0"/>
          <w:color w:val="auto"/>
          <w:sz w:val="22"/>
          <w:szCs w:val="22"/>
        </w:rPr>
        <w:t>Engagement</w:t>
      </w:r>
      <w:proofErr w:type="gramEnd"/>
      <w:r w:rsidR="00D86BA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in </w:t>
      </w:r>
      <w:r w:rsidR="00841437">
        <w:rPr>
          <w:rFonts w:ascii="Arial" w:hAnsi="Arial" w:cs="Arial"/>
          <w:b w:val="0"/>
          <w:bCs w:val="0"/>
          <w:color w:val="auto"/>
          <w:sz w:val="22"/>
          <w:szCs w:val="22"/>
        </w:rPr>
        <w:t>Community Service</w:t>
      </w:r>
      <w:r w:rsidR="00D86BA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and Paid</w:t>
      </w:r>
      <w:r w:rsidR="00CE209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Stipend as a </w:t>
      </w:r>
      <w:r w:rsidR="00D86BA9">
        <w:rPr>
          <w:rFonts w:ascii="Arial" w:hAnsi="Arial" w:cs="Arial"/>
          <w:b w:val="0"/>
          <w:bCs w:val="0"/>
          <w:color w:val="auto"/>
          <w:sz w:val="22"/>
          <w:szCs w:val="22"/>
        </w:rPr>
        <w:t>Contract</w:t>
      </w:r>
      <w:r w:rsidR="00CE2092">
        <w:rPr>
          <w:rFonts w:ascii="Arial" w:hAnsi="Arial" w:cs="Arial"/>
          <w:b w:val="0"/>
          <w:bCs w:val="0"/>
          <w:color w:val="auto"/>
          <w:sz w:val="22"/>
          <w:szCs w:val="22"/>
        </w:rPr>
        <w:t>or</w:t>
      </w:r>
      <w:r w:rsidR="00FC0F9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for Such Service</w:t>
      </w:r>
    </w:p>
    <w:p w14:paraId="754D295C" w14:textId="77777777" w:rsidR="00FC0F9A" w:rsidRPr="00FC0F9A" w:rsidRDefault="00FC0F9A" w:rsidP="00FC0F9A"/>
    <w:p w14:paraId="3AD6176D" w14:textId="4253F392" w:rsidR="00B931C1" w:rsidRDefault="00CD54C7">
      <w:pPr>
        <w:rPr>
          <w:rFonts w:ascii="Arial" w:hAnsi="Arial" w:cs="Arial"/>
        </w:rPr>
      </w:pPr>
      <w:r w:rsidRPr="00507767">
        <w:rPr>
          <w:rFonts w:ascii="Arial" w:hAnsi="Arial" w:cs="Arial"/>
        </w:rPr>
        <w:t>To Whom It May Concern,</w:t>
      </w:r>
      <w:r w:rsidRPr="00507767">
        <w:rPr>
          <w:rFonts w:ascii="Arial" w:hAnsi="Arial" w:cs="Arial"/>
        </w:rPr>
        <w:br/>
      </w:r>
      <w:r w:rsidRPr="00507767">
        <w:rPr>
          <w:rFonts w:ascii="Arial" w:hAnsi="Arial" w:cs="Arial"/>
        </w:rPr>
        <w:br/>
        <w:t xml:space="preserve">This letter serves as official verification that __________________________________ (hereinafter referred to as “the </w:t>
      </w:r>
      <w:r w:rsidR="006C161E">
        <w:rPr>
          <w:rFonts w:ascii="Arial" w:hAnsi="Arial" w:cs="Arial"/>
        </w:rPr>
        <w:t>Employee</w:t>
      </w:r>
      <w:r w:rsidR="002F4037">
        <w:rPr>
          <w:rFonts w:ascii="Arial" w:hAnsi="Arial" w:cs="Arial"/>
        </w:rPr>
        <w:t xml:space="preserve"> or Contractor</w:t>
      </w:r>
      <w:r w:rsidRPr="00507767">
        <w:rPr>
          <w:rFonts w:ascii="Arial" w:hAnsi="Arial" w:cs="Arial"/>
        </w:rPr>
        <w:t xml:space="preserve">”) </w:t>
      </w:r>
      <w:r w:rsidR="00EF1DB7">
        <w:rPr>
          <w:rFonts w:ascii="Arial" w:hAnsi="Arial" w:cs="Arial"/>
        </w:rPr>
        <w:t>engaged in community service</w:t>
      </w:r>
      <w:r w:rsidR="00D86BA9">
        <w:rPr>
          <w:rFonts w:ascii="Arial" w:hAnsi="Arial" w:cs="Arial"/>
        </w:rPr>
        <w:t xml:space="preserve"> for </w:t>
      </w:r>
      <w:r w:rsidR="00507767">
        <w:rPr>
          <w:rFonts w:ascii="Arial" w:hAnsi="Arial" w:cs="Arial"/>
        </w:rPr>
        <w:t xml:space="preserve">our </w:t>
      </w:r>
      <w:r w:rsidR="00E850EA">
        <w:rPr>
          <w:rFonts w:ascii="Arial" w:hAnsi="Arial" w:cs="Arial"/>
        </w:rPr>
        <w:t xml:space="preserve">non-profit </w:t>
      </w:r>
      <w:r w:rsidR="00507767">
        <w:rPr>
          <w:rFonts w:ascii="Arial" w:hAnsi="Arial" w:cs="Arial"/>
        </w:rPr>
        <w:t>organization</w:t>
      </w:r>
      <w:r w:rsidR="00E850EA">
        <w:rPr>
          <w:rFonts w:ascii="Arial" w:hAnsi="Arial" w:cs="Arial"/>
        </w:rPr>
        <w:t xml:space="preserve"> </w:t>
      </w:r>
      <w:r w:rsidR="00C76729">
        <w:rPr>
          <w:rFonts w:ascii="Arial" w:hAnsi="Arial" w:cs="Arial"/>
        </w:rPr>
        <w:t>or engaged in community service and was paid a stipend as a contractor for such service</w:t>
      </w:r>
      <w:r w:rsidR="00507767">
        <w:rPr>
          <w:rFonts w:ascii="Arial" w:hAnsi="Arial" w:cs="Arial"/>
        </w:rPr>
        <w:t xml:space="preserve">. </w:t>
      </w:r>
      <w:r w:rsidRPr="00507767">
        <w:rPr>
          <w:rFonts w:ascii="Arial" w:hAnsi="Arial" w:cs="Arial"/>
        </w:rPr>
        <w:t xml:space="preserve">The </w:t>
      </w:r>
      <w:r w:rsidR="00442885">
        <w:rPr>
          <w:rFonts w:ascii="Arial" w:hAnsi="Arial" w:cs="Arial"/>
        </w:rPr>
        <w:t>Employee</w:t>
      </w:r>
      <w:r w:rsidR="002E0E44">
        <w:rPr>
          <w:rFonts w:ascii="Arial" w:hAnsi="Arial" w:cs="Arial"/>
        </w:rPr>
        <w:t xml:space="preserve"> or </w:t>
      </w:r>
      <w:r w:rsidR="00345F12">
        <w:rPr>
          <w:rFonts w:ascii="Arial" w:hAnsi="Arial" w:cs="Arial"/>
        </w:rPr>
        <w:t xml:space="preserve">Contractor </w:t>
      </w:r>
      <w:r w:rsidRPr="00507767">
        <w:rPr>
          <w:rFonts w:ascii="Arial" w:hAnsi="Arial" w:cs="Arial"/>
        </w:rPr>
        <w:t xml:space="preserve">participated in community health-promotion activities </w:t>
      </w:r>
      <w:r w:rsidR="002E0E44">
        <w:rPr>
          <w:rFonts w:ascii="Arial" w:hAnsi="Arial" w:cs="Arial"/>
        </w:rPr>
        <w:t>for the period</w:t>
      </w:r>
      <w:r w:rsidRPr="00507767">
        <w:rPr>
          <w:rFonts w:ascii="Arial" w:hAnsi="Arial" w:cs="Arial"/>
        </w:rPr>
        <w:t xml:space="preserve"> __________________________</w:t>
      </w:r>
      <w:r w:rsidR="00166E9A">
        <w:rPr>
          <w:rFonts w:ascii="Arial" w:hAnsi="Arial" w:cs="Arial"/>
        </w:rPr>
        <w:t>.</w:t>
      </w:r>
      <w:r w:rsidRPr="00507767">
        <w:rPr>
          <w:rFonts w:ascii="Arial" w:hAnsi="Arial" w:cs="Arial"/>
        </w:rPr>
        <w:t xml:space="preserve"> During this time, the </w:t>
      </w:r>
      <w:r w:rsidR="006C161E">
        <w:rPr>
          <w:rFonts w:ascii="Arial" w:hAnsi="Arial" w:cs="Arial"/>
        </w:rPr>
        <w:t>Employee</w:t>
      </w:r>
      <w:r w:rsidRPr="00507767">
        <w:rPr>
          <w:rFonts w:ascii="Arial" w:hAnsi="Arial" w:cs="Arial"/>
        </w:rPr>
        <w:t xml:space="preserve"> </w:t>
      </w:r>
      <w:r w:rsidR="002E0E44">
        <w:rPr>
          <w:rFonts w:ascii="Arial" w:hAnsi="Arial" w:cs="Arial"/>
        </w:rPr>
        <w:t xml:space="preserve">or Contractor </w:t>
      </w:r>
      <w:r w:rsidRPr="00507767">
        <w:rPr>
          <w:rFonts w:ascii="Arial" w:hAnsi="Arial" w:cs="Arial"/>
        </w:rPr>
        <w:t>contributed meaningfully t</w:t>
      </w:r>
      <w:r w:rsidR="00507767">
        <w:rPr>
          <w:rFonts w:ascii="Arial" w:hAnsi="Arial" w:cs="Arial"/>
        </w:rPr>
        <w:t xml:space="preserve">o </w:t>
      </w:r>
      <w:r w:rsidR="00A30FDE">
        <w:rPr>
          <w:rFonts w:ascii="Arial" w:hAnsi="Arial" w:cs="Arial"/>
        </w:rPr>
        <w:t>improving</w:t>
      </w:r>
      <w:r w:rsidR="00507767">
        <w:rPr>
          <w:rFonts w:ascii="Arial" w:hAnsi="Arial" w:cs="Arial"/>
        </w:rPr>
        <w:t xml:space="preserve"> the health of children and </w:t>
      </w:r>
      <w:r w:rsidRPr="00507767">
        <w:rPr>
          <w:rFonts w:ascii="Arial" w:hAnsi="Arial" w:cs="Arial"/>
        </w:rPr>
        <w:t>community members through health-oriented outr</w:t>
      </w:r>
      <w:r w:rsidR="00B931C1">
        <w:rPr>
          <w:rFonts w:ascii="Arial" w:hAnsi="Arial" w:cs="Arial"/>
        </w:rPr>
        <w:t>each</w:t>
      </w:r>
      <w:r w:rsidR="00507767">
        <w:rPr>
          <w:rFonts w:ascii="Arial" w:hAnsi="Arial" w:cs="Arial"/>
        </w:rPr>
        <w:t xml:space="preserve"> and </w:t>
      </w:r>
      <w:r w:rsidRPr="00507767">
        <w:rPr>
          <w:rFonts w:ascii="Arial" w:hAnsi="Arial" w:cs="Arial"/>
        </w:rPr>
        <w:t>service initiatives.</w:t>
      </w:r>
      <w:r w:rsidR="00507767">
        <w:rPr>
          <w:rFonts w:ascii="Arial" w:hAnsi="Arial" w:cs="Arial"/>
        </w:rPr>
        <w:t xml:space="preserve"> </w:t>
      </w:r>
      <w:r w:rsidR="003E7AEF">
        <w:rPr>
          <w:rFonts w:ascii="Arial" w:hAnsi="Arial" w:cs="Arial"/>
        </w:rPr>
        <w:t>The Employee or Contractor play</w:t>
      </w:r>
      <w:r w:rsidR="00396484">
        <w:rPr>
          <w:rFonts w:ascii="Arial" w:hAnsi="Arial" w:cs="Arial"/>
        </w:rPr>
        <w:t>ed</w:t>
      </w:r>
      <w:r w:rsidR="001067BF">
        <w:rPr>
          <w:rFonts w:ascii="Arial" w:hAnsi="Arial" w:cs="Arial"/>
        </w:rPr>
        <w:t xml:space="preserve"> a role in reducing the hardship caused by </w:t>
      </w:r>
      <w:r w:rsidR="00CF3EFC">
        <w:rPr>
          <w:rFonts w:ascii="Arial" w:hAnsi="Arial" w:cs="Arial"/>
        </w:rPr>
        <w:t xml:space="preserve">limited </w:t>
      </w:r>
      <w:r w:rsidR="001067BF">
        <w:rPr>
          <w:rFonts w:ascii="Arial" w:hAnsi="Arial" w:cs="Arial"/>
        </w:rPr>
        <w:t>access to clean</w:t>
      </w:r>
      <w:r w:rsidR="00A30FDE">
        <w:rPr>
          <w:rFonts w:ascii="Arial" w:hAnsi="Arial" w:cs="Arial"/>
        </w:rPr>
        <w:t>, safe</w:t>
      </w:r>
      <w:r w:rsidR="001067BF">
        <w:rPr>
          <w:rFonts w:ascii="Arial" w:hAnsi="Arial" w:cs="Arial"/>
        </w:rPr>
        <w:t xml:space="preserve"> water and</w:t>
      </w:r>
      <w:r w:rsidR="00D67569">
        <w:rPr>
          <w:rFonts w:ascii="Arial" w:hAnsi="Arial" w:cs="Arial"/>
        </w:rPr>
        <w:t xml:space="preserve">/or </w:t>
      </w:r>
      <w:r w:rsidR="001067BF">
        <w:rPr>
          <w:rFonts w:ascii="Arial" w:hAnsi="Arial" w:cs="Arial"/>
        </w:rPr>
        <w:t>health</w:t>
      </w:r>
      <w:r w:rsidR="00CF3EFC">
        <w:rPr>
          <w:rFonts w:ascii="Arial" w:hAnsi="Arial" w:cs="Arial"/>
        </w:rPr>
        <w:t xml:space="preserve">care through efforts that improved community access to </w:t>
      </w:r>
      <w:r w:rsidR="00396484">
        <w:rPr>
          <w:rFonts w:ascii="Arial" w:hAnsi="Arial" w:cs="Arial"/>
        </w:rPr>
        <w:t xml:space="preserve">these vital resources for families in need. </w:t>
      </w:r>
      <w:r w:rsidR="00507767">
        <w:rPr>
          <w:rFonts w:ascii="Arial" w:hAnsi="Arial" w:cs="Arial"/>
        </w:rPr>
        <w:t xml:space="preserve">Their contribution </w:t>
      </w:r>
      <w:r w:rsidR="00B931C1">
        <w:rPr>
          <w:rFonts w:ascii="Arial" w:hAnsi="Arial" w:cs="Arial"/>
        </w:rPr>
        <w:t xml:space="preserve">helped to educate and uplift </w:t>
      </w:r>
      <w:r w:rsidR="00613777">
        <w:rPr>
          <w:rFonts w:ascii="Arial" w:hAnsi="Arial" w:cs="Arial"/>
        </w:rPr>
        <w:t xml:space="preserve">individuals and </w:t>
      </w:r>
      <w:r w:rsidR="00B931C1">
        <w:rPr>
          <w:rFonts w:ascii="Arial" w:hAnsi="Arial" w:cs="Arial"/>
        </w:rPr>
        <w:t xml:space="preserve">families in </w:t>
      </w:r>
      <w:r w:rsidR="002E0E44">
        <w:rPr>
          <w:rFonts w:ascii="Arial" w:hAnsi="Arial" w:cs="Arial"/>
        </w:rPr>
        <w:t xml:space="preserve">the </w:t>
      </w:r>
      <w:r w:rsidR="00B931C1">
        <w:rPr>
          <w:rFonts w:ascii="Arial" w:hAnsi="Arial" w:cs="Arial"/>
        </w:rPr>
        <w:t>community by promot</w:t>
      </w:r>
      <w:r w:rsidR="002E0E44">
        <w:rPr>
          <w:rFonts w:ascii="Arial" w:hAnsi="Arial" w:cs="Arial"/>
        </w:rPr>
        <w:t xml:space="preserve">ing </w:t>
      </w:r>
      <w:r w:rsidR="00B931C1">
        <w:rPr>
          <w:rFonts w:ascii="Arial" w:hAnsi="Arial" w:cs="Arial"/>
        </w:rPr>
        <w:t>learning, empowerment and overall well-being.</w:t>
      </w:r>
      <w:r w:rsidRPr="00507767">
        <w:rPr>
          <w:rFonts w:ascii="Arial" w:hAnsi="Arial" w:cs="Arial"/>
        </w:rPr>
        <w:br/>
      </w:r>
    </w:p>
    <w:p w14:paraId="74554269" w14:textId="02A351E4" w:rsidR="00B931C1" w:rsidRDefault="00CD54C7">
      <w:pPr>
        <w:rPr>
          <w:rFonts w:ascii="Arial" w:hAnsi="Arial" w:cs="Arial"/>
        </w:rPr>
      </w:pPr>
      <w:r w:rsidRPr="00507767">
        <w:rPr>
          <w:rFonts w:ascii="Arial" w:hAnsi="Arial" w:cs="Arial"/>
        </w:rPr>
        <w:t>Sincerely,</w:t>
      </w:r>
      <w:r w:rsidRPr="00507767">
        <w:rPr>
          <w:rFonts w:ascii="Arial" w:hAnsi="Arial" w:cs="Arial"/>
        </w:rPr>
        <w:br/>
      </w:r>
      <w:r w:rsidRPr="00507767">
        <w:rPr>
          <w:rFonts w:ascii="Arial" w:hAnsi="Arial" w:cs="Arial"/>
        </w:rPr>
        <w:br/>
        <w:t>__________________________________</w:t>
      </w:r>
      <w:r w:rsidR="00B931C1" w:rsidRPr="00507767">
        <w:rPr>
          <w:rFonts w:ascii="Arial" w:hAnsi="Arial" w:cs="Arial"/>
        </w:rPr>
        <w:t>_____________________</w:t>
      </w:r>
    </w:p>
    <w:p w14:paraId="2B56B3E9" w14:textId="7FB5CD4A" w:rsidR="00B931C1" w:rsidRDefault="00507767" w:rsidP="00B931C1">
      <w:pPr>
        <w:rPr>
          <w:rFonts w:ascii="Arial" w:hAnsi="Arial" w:cs="Arial"/>
        </w:rPr>
      </w:pPr>
      <w:r w:rsidRPr="00507767">
        <w:rPr>
          <w:rFonts w:ascii="Arial" w:hAnsi="Arial" w:cs="Arial"/>
        </w:rPr>
        <w:br/>
      </w:r>
      <w:r w:rsidR="00B931C1">
        <w:rPr>
          <w:rFonts w:ascii="Arial" w:hAnsi="Arial" w:cs="Arial"/>
        </w:rPr>
        <w:t xml:space="preserve">Printed Name &amp; </w:t>
      </w:r>
      <w:r w:rsidR="00B931C1" w:rsidRPr="00507767">
        <w:rPr>
          <w:rFonts w:ascii="Arial" w:hAnsi="Arial" w:cs="Arial"/>
        </w:rPr>
        <w:t>Title/Position</w:t>
      </w:r>
      <w:r w:rsidR="00B931C1">
        <w:rPr>
          <w:rFonts w:ascii="Arial" w:hAnsi="Arial" w:cs="Arial"/>
        </w:rPr>
        <w:t>:</w:t>
      </w:r>
      <w:r w:rsidR="00613777">
        <w:rPr>
          <w:rFonts w:ascii="Arial" w:hAnsi="Arial" w:cs="Arial"/>
        </w:rPr>
        <w:t xml:space="preserve"> </w:t>
      </w:r>
      <w:r w:rsidR="00613777" w:rsidRPr="00507767">
        <w:rPr>
          <w:rFonts w:ascii="Arial" w:hAnsi="Arial" w:cs="Arial"/>
        </w:rPr>
        <w:t>________</w:t>
      </w:r>
      <w:r w:rsidR="00B931C1" w:rsidRPr="00507767">
        <w:rPr>
          <w:rFonts w:ascii="Arial" w:hAnsi="Arial" w:cs="Arial"/>
        </w:rPr>
        <w:t>____________</w:t>
      </w:r>
      <w:r w:rsidR="00207F9A" w:rsidRPr="00507767">
        <w:rPr>
          <w:rFonts w:ascii="Arial" w:hAnsi="Arial" w:cs="Arial"/>
        </w:rPr>
        <w:t>____________________</w:t>
      </w:r>
      <w:r w:rsidR="00B931C1" w:rsidRPr="00507767">
        <w:rPr>
          <w:rFonts w:ascii="Arial" w:hAnsi="Arial" w:cs="Arial"/>
        </w:rPr>
        <w:t>______________</w:t>
      </w:r>
    </w:p>
    <w:p w14:paraId="1DFBB6CC" w14:textId="51DA8BF9" w:rsidR="00B931C1" w:rsidRDefault="00207F9A" w:rsidP="00B931C1">
      <w:pPr>
        <w:rPr>
          <w:rFonts w:ascii="Arial" w:hAnsi="Arial" w:cs="Arial"/>
        </w:rPr>
      </w:pPr>
      <w:r>
        <w:rPr>
          <w:rFonts w:ascii="Arial" w:hAnsi="Arial" w:cs="Arial"/>
        </w:rPr>
        <w:t>Non-profit</w:t>
      </w:r>
      <w:r w:rsidR="004D138E">
        <w:rPr>
          <w:rFonts w:ascii="Arial" w:hAnsi="Arial" w:cs="Arial"/>
        </w:rPr>
        <w:t xml:space="preserve"> </w:t>
      </w:r>
      <w:r w:rsidR="00507767">
        <w:rPr>
          <w:rFonts w:ascii="Arial" w:hAnsi="Arial" w:cs="Arial"/>
        </w:rPr>
        <w:t>Community Organization</w:t>
      </w:r>
      <w:r w:rsidR="004D138E">
        <w:rPr>
          <w:rFonts w:ascii="Arial" w:hAnsi="Arial" w:cs="Arial"/>
        </w:rPr>
        <w:t xml:space="preserve">/Other Employer: </w:t>
      </w:r>
      <w:r w:rsidR="004D138E" w:rsidRPr="00507767">
        <w:rPr>
          <w:rFonts w:ascii="Arial" w:hAnsi="Arial" w:cs="Arial"/>
        </w:rPr>
        <w:t>_____________________________________</w:t>
      </w:r>
    </w:p>
    <w:p w14:paraId="448AFDF5" w14:textId="77777777" w:rsidR="001F2282" w:rsidRDefault="001F2282" w:rsidP="00B931C1">
      <w:pPr>
        <w:rPr>
          <w:rFonts w:ascii="Arial" w:hAnsi="Arial" w:cs="Arial"/>
        </w:rPr>
      </w:pPr>
    </w:p>
    <w:p w14:paraId="35F9B344" w14:textId="566D921B" w:rsidR="00B931C1" w:rsidRDefault="00B931C1" w:rsidP="00B931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Brief Description of </w:t>
      </w:r>
      <w:r w:rsidR="00B861A0">
        <w:rPr>
          <w:rFonts w:ascii="Arial" w:hAnsi="Arial" w:cs="Arial"/>
        </w:rPr>
        <w:t>Community Service</w:t>
      </w:r>
      <w:r>
        <w:rPr>
          <w:rFonts w:ascii="Arial" w:hAnsi="Arial" w:cs="Arial"/>
        </w:rPr>
        <w:t xml:space="preserve">: </w:t>
      </w:r>
      <w:r w:rsidRPr="00507767">
        <w:rPr>
          <w:rFonts w:ascii="Arial" w:hAnsi="Arial" w:cs="Arial"/>
        </w:rPr>
        <w:t>_______</w:t>
      </w:r>
      <w:r w:rsidR="001F2282" w:rsidRPr="00507767">
        <w:rPr>
          <w:rFonts w:ascii="Arial" w:hAnsi="Arial" w:cs="Arial"/>
        </w:rPr>
        <w:t>____</w:t>
      </w:r>
      <w:r w:rsidRPr="00507767">
        <w:rPr>
          <w:rFonts w:ascii="Arial" w:hAnsi="Arial" w:cs="Arial"/>
        </w:rPr>
        <w:t>___</w:t>
      </w:r>
      <w:r w:rsidR="006C161E" w:rsidRPr="00507767">
        <w:rPr>
          <w:rFonts w:ascii="Arial" w:hAnsi="Arial" w:cs="Arial"/>
        </w:rPr>
        <w:t>__</w:t>
      </w:r>
      <w:r w:rsidRPr="00507767">
        <w:rPr>
          <w:rFonts w:ascii="Arial" w:hAnsi="Arial" w:cs="Arial"/>
        </w:rPr>
        <w:t>_</w:t>
      </w:r>
      <w:r w:rsidR="006C161E" w:rsidRPr="00507767">
        <w:rPr>
          <w:rFonts w:ascii="Arial" w:hAnsi="Arial" w:cs="Arial"/>
        </w:rPr>
        <w:t>__</w:t>
      </w:r>
      <w:r w:rsidRPr="00507767">
        <w:rPr>
          <w:rFonts w:ascii="Arial" w:hAnsi="Arial" w:cs="Arial"/>
        </w:rPr>
        <w:t>___</w:t>
      </w:r>
      <w:r w:rsidR="00B861A0" w:rsidRPr="00507767">
        <w:rPr>
          <w:rFonts w:ascii="Arial" w:hAnsi="Arial" w:cs="Arial"/>
        </w:rPr>
        <w:t>_______________</w:t>
      </w:r>
      <w:r w:rsidRPr="00507767">
        <w:rPr>
          <w:rFonts w:ascii="Arial" w:hAnsi="Arial" w:cs="Arial"/>
        </w:rPr>
        <w:t>____</w:t>
      </w:r>
      <w:r w:rsidR="00B861A0" w:rsidRPr="00507767">
        <w:rPr>
          <w:rFonts w:ascii="Arial" w:hAnsi="Arial" w:cs="Arial"/>
        </w:rPr>
        <w:t>__</w:t>
      </w:r>
      <w:r w:rsidRPr="00507767">
        <w:rPr>
          <w:rFonts w:ascii="Arial" w:hAnsi="Arial" w:cs="Arial"/>
        </w:rPr>
        <w:t>____</w:t>
      </w:r>
    </w:p>
    <w:p w14:paraId="13B572D2" w14:textId="7BF1E488" w:rsidR="00B861A0" w:rsidRDefault="00B931C1" w:rsidP="00B861A0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_____________________________________________________________</w:t>
      </w:r>
      <w:r w:rsidR="00B861A0" w:rsidRPr="00507767">
        <w:rPr>
          <w:rFonts w:ascii="Arial" w:hAnsi="Arial" w:cs="Arial"/>
        </w:rPr>
        <w:t>______</w:t>
      </w:r>
      <w:r w:rsidRPr="00507767">
        <w:rPr>
          <w:rFonts w:ascii="Arial" w:hAnsi="Arial" w:cs="Arial"/>
        </w:rPr>
        <w:t>___</w:t>
      </w:r>
      <w:r w:rsidR="00B861A0" w:rsidRPr="00507767">
        <w:rPr>
          <w:rFonts w:ascii="Arial" w:hAnsi="Arial" w:cs="Arial"/>
        </w:rPr>
        <w:t>_________</w:t>
      </w:r>
    </w:p>
    <w:p w14:paraId="4A199D14" w14:textId="77777777" w:rsidR="00B861A0" w:rsidRDefault="00B861A0" w:rsidP="00B861A0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_______________________________________________________________________________</w:t>
      </w:r>
    </w:p>
    <w:p w14:paraId="1D416106" w14:textId="77777777" w:rsidR="00B861A0" w:rsidRDefault="00B861A0" w:rsidP="00B861A0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_______________________________________________________________________________</w:t>
      </w:r>
    </w:p>
    <w:p w14:paraId="1325B585" w14:textId="77777777" w:rsidR="00B861A0" w:rsidRDefault="00B861A0" w:rsidP="00B861A0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_______________________________________________________________________________</w:t>
      </w:r>
    </w:p>
    <w:p w14:paraId="06DF7706" w14:textId="77777777" w:rsidR="00B861A0" w:rsidRDefault="00B861A0" w:rsidP="00B861A0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_______________________________________________________________________________</w:t>
      </w:r>
    </w:p>
    <w:p w14:paraId="13A8B10A" w14:textId="1A5095AF" w:rsidR="00B861A0" w:rsidRDefault="00B861A0" w:rsidP="00B861A0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_______________________________________________________________________________</w:t>
      </w:r>
    </w:p>
    <w:sectPr w:rsidR="00B861A0" w:rsidSect="00B861A0">
      <w:pgSz w:w="12240" w:h="15840"/>
      <w:pgMar w:top="851" w:right="907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115249">
    <w:abstractNumId w:val="8"/>
  </w:num>
  <w:num w:numId="2" w16cid:durableId="253981545">
    <w:abstractNumId w:val="6"/>
  </w:num>
  <w:num w:numId="3" w16cid:durableId="845829369">
    <w:abstractNumId w:val="5"/>
  </w:num>
  <w:num w:numId="4" w16cid:durableId="628244322">
    <w:abstractNumId w:val="4"/>
  </w:num>
  <w:num w:numId="5" w16cid:durableId="697510975">
    <w:abstractNumId w:val="7"/>
  </w:num>
  <w:num w:numId="6" w16cid:durableId="232931986">
    <w:abstractNumId w:val="3"/>
  </w:num>
  <w:num w:numId="7" w16cid:durableId="128940717">
    <w:abstractNumId w:val="2"/>
  </w:num>
  <w:num w:numId="8" w16cid:durableId="1880044595">
    <w:abstractNumId w:val="1"/>
  </w:num>
  <w:num w:numId="9" w16cid:durableId="27683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7BF"/>
    <w:rsid w:val="001366DD"/>
    <w:rsid w:val="0015074B"/>
    <w:rsid w:val="00153EFE"/>
    <w:rsid w:val="00166E9A"/>
    <w:rsid w:val="001B79AA"/>
    <w:rsid w:val="001F2282"/>
    <w:rsid w:val="002000B6"/>
    <w:rsid w:val="00207F9A"/>
    <w:rsid w:val="002266D3"/>
    <w:rsid w:val="0029639D"/>
    <w:rsid w:val="002E0E44"/>
    <w:rsid w:val="002F4037"/>
    <w:rsid w:val="00326F90"/>
    <w:rsid w:val="00345F12"/>
    <w:rsid w:val="00371AEC"/>
    <w:rsid w:val="00396484"/>
    <w:rsid w:val="003E0883"/>
    <w:rsid w:val="003E7AEF"/>
    <w:rsid w:val="003F033B"/>
    <w:rsid w:val="004063D5"/>
    <w:rsid w:val="00442885"/>
    <w:rsid w:val="004D138E"/>
    <w:rsid w:val="00507767"/>
    <w:rsid w:val="00530104"/>
    <w:rsid w:val="00613777"/>
    <w:rsid w:val="006C161E"/>
    <w:rsid w:val="006E25B1"/>
    <w:rsid w:val="00841437"/>
    <w:rsid w:val="008B5E1E"/>
    <w:rsid w:val="00A30FDE"/>
    <w:rsid w:val="00A72E86"/>
    <w:rsid w:val="00AA1D8D"/>
    <w:rsid w:val="00B37CFC"/>
    <w:rsid w:val="00B47730"/>
    <w:rsid w:val="00B861A0"/>
    <w:rsid w:val="00B931C1"/>
    <w:rsid w:val="00C76729"/>
    <w:rsid w:val="00CA6F7F"/>
    <w:rsid w:val="00CB0664"/>
    <w:rsid w:val="00CD54C7"/>
    <w:rsid w:val="00CE2092"/>
    <w:rsid w:val="00CF3EFC"/>
    <w:rsid w:val="00D67569"/>
    <w:rsid w:val="00D86BA9"/>
    <w:rsid w:val="00DB145B"/>
    <w:rsid w:val="00DE0B83"/>
    <w:rsid w:val="00DE5528"/>
    <w:rsid w:val="00E50F5E"/>
    <w:rsid w:val="00E51A3B"/>
    <w:rsid w:val="00E850EA"/>
    <w:rsid w:val="00E87B41"/>
    <w:rsid w:val="00EF1DB7"/>
    <w:rsid w:val="00F56891"/>
    <w:rsid w:val="00FC0F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182CE"/>
  <w14:defaultImageDpi w14:val="300"/>
  <w15:docId w15:val="{99D594FA-F729-4770-B65B-EC76E42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1914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Christensen</cp:lastModifiedBy>
  <cp:revision>2</cp:revision>
  <cp:lastPrinted>2025-11-16T14:05:00Z</cp:lastPrinted>
  <dcterms:created xsi:type="dcterms:W3CDTF">2025-11-16T18:28:00Z</dcterms:created>
  <dcterms:modified xsi:type="dcterms:W3CDTF">2025-11-16T18:28:00Z</dcterms:modified>
  <cp:category/>
</cp:coreProperties>
</file>