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21F3" w14:textId="77777777" w:rsidR="00455F73" w:rsidRPr="00455F73" w:rsidRDefault="00455F73" w:rsidP="00455F73">
      <w:pPr>
        <w:pStyle w:val="Heading1"/>
        <w:jc w:val="center"/>
        <w:rPr>
          <w:rFonts w:ascii="Arial" w:hAnsi="Arial" w:cs="Arial"/>
        </w:rPr>
      </w:pPr>
      <w:r w:rsidRPr="00455F73">
        <w:rPr>
          <w:rFonts w:ascii="Arial" w:hAnsi="Arial" w:cs="Arial"/>
        </w:rPr>
        <w:t>MAMA FOUNDATION</w:t>
      </w:r>
    </w:p>
    <w:p w14:paraId="68742072" w14:textId="1EDF3868" w:rsidR="00455F73" w:rsidRDefault="00AD30ED" w:rsidP="00455F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Parent / </w:t>
      </w:r>
      <w:r w:rsidR="00455F73" w:rsidRPr="00455F73">
        <w:rPr>
          <w:rFonts w:ascii="Arial" w:hAnsi="Arial" w:cs="Arial"/>
        </w:rPr>
        <w:t>Legal Guardianship / Financial Responsibility Verification Letter</w:t>
      </w:r>
    </w:p>
    <w:p w14:paraId="48CA269B" w14:textId="77777777" w:rsidR="001F1451" w:rsidRDefault="001F1451">
      <w:pPr>
        <w:rPr>
          <w:rFonts w:ascii="Arial" w:hAnsi="Arial" w:cs="Arial"/>
        </w:rPr>
      </w:pPr>
    </w:p>
    <w:p w14:paraId="455F2588" w14:textId="5E60F5FF" w:rsidR="006C0929" w:rsidRPr="00455F73" w:rsidRDefault="00F27FCA">
      <w:pPr>
        <w:rPr>
          <w:rFonts w:ascii="Arial" w:hAnsi="Arial" w:cs="Arial"/>
        </w:rPr>
      </w:pPr>
      <w:r w:rsidRPr="00455F73">
        <w:rPr>
          <w:rFonts w:ascii="Arial" w:hAnsi="Arial" w:cs="Arial"/>
        </w:rPr>
        <w:t>Date: ______________________</w:t>
      </w:r>
      <w:r w:rsidRPr="00455F73">
        <w:rPr>
          <w:rFonts w:ascii="Arial" w:hAnsi="Arial" w:cs="Arial"/>
        </w:rPr>
        <w:br/>
      </w:r>
    </w:p>
    <w:p w14:paraId="6E2F9AEF" w14:textId="242CBEBB" w:rsidR="006C0929" w:rsidRPr="00455F73" w:rsidRDefault="00F27FCA">
      <w:pPr>
        <w:pStyle w:val="Heading3"/>
        <w:rPr>
          <w:rFonts w:ascii="Arial" w:hAnsi="Arial" w:cs="Arial"/>
          <w:b w:val="0"/>
          <w:bCs w:val="0"/>
          <w:color w:val="auto"/>
        </w:rPr>
      </w:pPr>
      <w:r w:rsidRPr="00455F73">
        <w:rPr>
          <w:rFonts w:ascii="Arial" w:hAnsi="Arial" w:cs="Arial"/>
          <w:b w:val="0"/>
          <w:bCs w:val="0"/>
          <w:color w:val="auto"/>
        </w:rPr>
        <w:t xml:space="preserve">RE: Verification of </w:t>
      </w:r>
      <w:r w:rsidR="001F1451">
        <w:rPr>
          <w:rFonts w:ascii="Arial" w:hAnsi="Arial" w:cs="Arial"/>
          <w:b w:val="0"/>
          <w:bCs w:val="0"/>
          <w:color w:val="auto"/>
        </w:rPr>
        <w:t>Parent/</w:t>
      </w:r>
      <w:r w:rsidRPr="00455F73">
        <w:rPr>
          <w:rFonts w:ascii="Arial" w:hAnsi="Arial" w:cs="Arial"/>
          <w:b w:val="0"/>
          <w:bCs w:val="0"/>
          <w:color w:val="auto"/>
        </w:rPr>
        <w:t>Legal Guardianship or Financial Responsibility</w:t>
      </w:r>
    </w:p>
    <w:p w14:paraId="0D16732C" w14:textId="77777777" w:rsidR="00455F73" w:rsidRPr="00455F73" w:rsidRDefault="00455F73" w:rsidP="00455F73">
      <w:pPr>
        <w:rPr>
          <w:rFonts w:ascii="Arial" w:hAnsi="Arial" w:cs="Arial"/>
        </w:rPr>
      </w:pPr>
    </w:p>
    <w:p w14:paraId="270794B8" w14:textId="55F521BC" w:rsidR="00455F73" w:rsidRDefault="00F27FCA">
      <w:pPr>
        <w:rPr>
          <w:rFonts w:ascii="Arial" w:hAnsi="Arial" w:cs="Arial"/>
        </w:rPr>
      </w:pPr>
      <w:r w:rsidRPr="00455F73">
        <w:rPr>
          <w:rFonts w:ascii="Arial" w:hAnsi="Arial" w:cs="Arial"/>
        </w:rPr>
        <w:t>To Whom It May Concern,</w:t>
      </w:r>
      <w:r w:rsidRPr="00455F73">
        <w:rPr>
          <w:rFonts w:ascii="Arial" w:hAnsi="Arial" w:cs="Arial"/>
        </w:rPr>
        <w:br/>
      </w:r>
      <w:r w:rsidRPr="00455F73">
        <w:rPr>
          <w:rFonts w:ascii="Arial" w:hAnsi="Arial" w:cs="Arial"/>
        </w:rPr>
        <w:br/>
        <w:t xml:space="preserve">This letter is to formally verify </w:t>
      </w:r>
      <w:proofErr w:type="gramStart"/>
      <w:r w:rsidRPr="00455F73">
        <w:rPr>
          <w:rFonts w:ascii="Arial" w:hAnsi="Arial" w:cs="Arial"/>
        </w:rPr>
        <w:t xml:space="preserve">that </w:t>
      </w:r>
      <w:r w:rsidR="00455F73">
        <w:rPr>
          <w:rFonts w:ascii="Arial" w:hAnsi="Arial" w:cs="Arial"/>
        </w:rPr>
        <w:t>__</w:t>
      </w:r>
      <w:proofErr w:type="gramEnd"/>
      <w:r w:rsidR="00455F73">
        <w:rPr>
          <w:rFonts w:ascii="Arial" w:hAnsi="Arial" w:cs="Arial"/>
        </w:rPr>
        <w:t>_______________________________i</w:t>
      </w:r>
      <w:r w:rsidRPr="00455F73">
        <w:rPr>
          <w:rFonts w:ascii="Arial" w:hAnsi="Arial" w:cs="Arial"/>
        </w:rPr>
        <w:t>s the parent</w:t>
      </w:r>
      <w:r w:rsidR="00AD30ED">
        <w:rPr>
          <w:rFonts w:ascii="Arial" w:hAnsi="Arial" w:cs="Arial"/>
        </w:rPr>
        <w:t>/</w:t>
      </w:r>
      <w:r w:rsidRPr="00455F73">
        <w:rPr>
          <w:rFonts w:ascii="Arial" w:hAnsi="Arial" w:cs="Arial"/>
        </w:rPr>
        <w:t>legal guardian</w:t>
      </w:r>
      <w:r w:rsidR="00455F73" w:rsidRPr="00455F73">
        <w:rPr>
          <w:rFonts w:ascii="Arial" w:hAnsi="Arial" w:cs="Arial"/>
        </w:rPr>
        <w:t xml:space="preserve"> or holds current and active responsibility for covering th</w:t>
      </w:r>
      <w:r w:rsidR="00AD30ED">
        <w:rPr>
          <w:rFonts w:ascii="Arial" w:hAnsi="Arial" w:cs="Arial"/>
        </w:rPr>
        <w:t>e</w:t>
      </w:r>
      <w:r w:rsidR="00455F73" w:rsidRPr="00455F73">
        <w:rPr>
          <w:rFonts w:ascii="Arial" w:hAnsi="Arial" w:cs="Arial"/>
        </w:rPr>
        <w:t xml:space="preserve"> educational expenses</w:t>
      </w:r>
      <w:r w:rsidR="00F722DC">
        <w:rPr>
          <w:rFonts w:ascii="Arial" w:hAnsi="Arial" w:cs="Arial"/>
        </w:rPr>
        <w:t xml:space="preserve"> (</w:t>
      </w:r>
      <w:r w:rsidR="00455F73" w:rsidRPr="00455F73">
        <w:rPr>
          <w:rFonts w:ascii="Arial" w:hAnsi="Arial" w:cs="Arial"/>
        </w:rPr>
        <w:t>including school fees</w:t>
      </w:r>
      <w:r w:rsidR="00F722DC">
        <w:rPr>
          <w:rFonts w:ascii="Arial" w:hAnsi="Arial" w:cs="Arial"/>
        </w:rPr>
        <w:t xml:space="preserve">) </w:t>
      </w:r>
      <w:r w:rsidR="00AD30ED">
        <w:rPr>
          <w:rFonts w:ascii="Arial" w:hAnsi="Arial" w:cs="Arial"/>
        </w:rPr>
        <w:t>for</w:t>
      </w:r>
      <w:r w:rsidR="00455F73">
        <w:rPr>
          <w:rFonts w:ascii="Arial" w:hAnsi="Arial" w:cs="Arial"/>
        </w:rPr>
        <w:t xml:space="preserve"> the following child[ren]:</w:t>
      </w:r>
    </w:p>
    <w:p w14:paraId="4C30BABE" w14:textId="77777777" w:rsidR="00686CAC" w:rsidRDefault="00674BCB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455F73">
        <w:rPr>
          <w:rFonts w:ascii="Arial" w:hAnsi="Arial" w:cs="Arial"/>
        </w:rPr>
        <w:t>_____________________________________________________________________</w:t>
      </w:r>
    </w:p>
    <w:p w14:paraId="50EC5303" w14:textId="77777777" w:rsidR="00686CAC" w:rsidRDefault="00686CAC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2.</w:t>
      </w:r>
      <w:r w:rsidR="00AD30ED">
        <w:rPr>
          <w:rFonts w:ascii="Arial" w:hAnsi="Arial" w:cs="Arial"/>
        </w:rPr>
        <w:t>_____________________________________________________________________</w:t>
      </w:r>
    </w:p>
    <w:p w14:paraId="1D1FCAD9" w14:textId="77777777" w:rsidR="00686CAC" w:rsidRDefault="00686CAC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3.</w:t>
      </w:r>
      <w:r w:rsidR="00455F73">
        <w:rPr>
          <w:rFonts w:ascii="Arial" w:hAnsi="Arial" w:cs="Arial"/>
        </w:rPr>
        <w:t>_____________________________________________________________________</w:t>
      </w:r>
    </w:p>
    <w:p w14:paraId="71975C65" w14:textId="77777777" w:rsidR="00686CAC" w:rsidRDefault="00686CAC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4.</w:t>
      </w:r>
      <w:r w:rsidR="00455F73">
        <w:rPr>
          <w:rFonts w:ascii="Arial" w:hAnsi="Arial" w:cs="Arial"/>
        </w:rPr>
        <w:t>_____________________________________________________________________</w:t>
      </w:r>
    </w:p>
    <w:p w14:paraId="26185AE6" w14:textId="2DB41BB3" w:rsidR="00455F73" w:rsidRDefault="00686CAC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5.</w:t>
      </w:r>
      <w:r w:rsidR="00AD30ED">
        <w:rPr>
          <w:rFonts w:ascii="Arial" w:hAnsi="Arial" w:cs="Arial"/>
        </w:rPr>
        <w:t>_____________________________________________________________________</w:t>
      </w:r>
    </w:p>
    <w:p w14:paraId="493ADBA6" w14:textId="77777777" w:rsidR="00A20131" w:rsidRDefault="00A20131" w:rsidP="0012034E">
      <w:pPr>
        <w:spacing w:after="120"/>
        <w:rPr>
          <w:rFonts w:ascii="Arial" w:hAnsi="Arial" w:cs="Arial"/>
        </w:rPr>
      </w:pPr>
    </w:p>
    <w:p w14:paraId="72095834" w14:textId="6DED6A06" w:rsidR="00A20131" w:rsidRDefault="00A20131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6._____________________________________________________________________</w:t>
      </w:r>
    </w:p>
    <w:p w14:paraId="636E7E1A" w14:textId="77777777" w:rsidR="001178C9" w:rsidRDefault="001178C9" w:rsidP="0012034E">
      <w:pPr>
        <w:spacing w:after="120"/>
        <w:rPr>
          <w:rFonts w:ascii="Arial" w:hAnsi="Arial" w:cs="Arial"/>
        </w:rPr>
      </w:pPr>
    </w:p>
    <w:p w14:paraId="1C1E1DB3" w14:textId="69C270CE" w:rsidR="001178C9" w:rsidRDefault="001178C9" w:rsidP="0012034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7._____________________________________________________________________</w:t>
      </w:r>
    </w:p>
    <w:p w14:paraId="1B73AE56" w14:textId="5A09CD85" w:rsidR="00C122A7" w:rsidRDefault="00455F73" w:rsidP="00455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the MAMA Foundation scholarship program </w:t>
      </w:r>
      <w:r w:rsidRPr="00455F73">
        <w:rPr>
          <w:rFonts w:ascii="Arial" w:hAnsi="Arial" w:cs="Arial"/>
        </w:rPr>
        <w:t>require</w:t>
      </w:r>
      <w:r>
        <w:rPr>
          <w:rFonts w:ascii="Arial" w:hAnsi="Arial" w:cs="Arial"/>
        </w:rPr>
        <w:t xml:space="preserve">s </w:t>
      </w:r>
      <w:r w:rsidRPr="00455F73">
        <w:rPr>
          <w:rFonts w:ascii="Arial" w:hAnsi="Arial" w:cs="Arial"/>
        </w:rPr>
        <w:t xml:space="preserve">confirmation of a child’s eligibility based on their legal or financial support relationship with the applicant. This letter affirms that </w:t>
      </w:r>
      <w:r>
        <w:rPr>
          <w:rFonts w:ascii="Arial" w:hAnsi="Arial" w:cs="Arial"/>
        </w:rPr>
        <w:t>______________________________</w:t>
      </w:r>
      <w:r w:rsidR="00F14C05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 </w:t>
      </w:r>
      <w:r w:rsidRPr="00455F73">
        <w:rPr>
          <w:rFonts w:ascii="Arial" w:hAnsi="Arial" w:cs="Arial"/>
        </w:rPr>
        <w:t xml:space="preserve">presently </w:t>
      </w:r>
      <w:r w:rsidR="00F02285">
        <w:rPr>
          <w:rFonts w:ascii="Arial" w:hAnsi="Arial" w:cs="Arial"/>
        </w:rPr>
        <w:t xml:space="preserve">holds </w:t>
      </w:r>
      <w:r w:rsidRPr="00455F73">
        <w:rPr>
          <w:rFonts w:ascii="Arial" w:hAnsi="Arial" w:cs="Arial"/>
        </w:rPr>
        <w:t xml:space="preserve">such responsibility for </w:t>
      </w:r>
      <w:r>
        <w:rPr>
          <w:rFonts w:ascii="Arial" w:hAnsi="Arial" w:cs="Arial"/>
        </w:rPr>
        <w:t xml:space="preserve">the child[ren] identified above </w:t>
      </w:r>
      <w:r w:rsidRPr="00455F73">
        <w:rPr>
          <w:rFonts w:ascii="Arial" w:hAnsi="Arial" w:cs="Arial"/>
        </w:rPr>
        <w:t>who is</w:t>
      </w:r>
      <w:r w:rsidR="00AD30ED">
        <w:rPr>
          <w:rFonts w:ascii="Arial" w:hAnsi="Arial" w:cs="Arial"/>
        </w:rPr>
        <w:t>/are</w:t>
      </w:r>
      <w:r w:rsidRPr="00455F73">
        <w:rPr>
          <w:rFonts w:ascii="Arial" w:hAnsi="Arial" w:cs="Arial"/>
        </w:rPr>
        <w:t xml:space="preserve"> either</w:t>
      </w:r>
      <w:r w:rsidR="00DA6935">
        <w:rPr>
          <w:rFonts w:ascii="Arial" w:hAnsi="Arial" w:cs="Arial"/>
        </w:rPr>
        <w:t>:</w:t>
      </w:r>
      <w:r w:rsidRPr="00455F73">
        <w:rPr>
          <w:rFonts w:ascii="Arial" w:hAnsi="Arial" w:cs="Arial"/>
        </w:rPr>
        <w:t xml:space="preserve"> </w:t>
      </w:r>
      <w:r w:rsidR="00F14C05">
        <w:rPr>
          <w:rFonts w:ascii="Arial" w:hAnsi="Arial" w:cs="Arial"/>
        </w:rPr>
        <w:t>1)</w:t>
      </w:r>
      <w:r w:rsidRPr="00455F73">
        <w:rPr>
          <w:rFonts w:ascii="Arial" w:hAnsi="Arial" w:cs="Arial"/>
        </w:rPr>
        <w:t xml:space="preserve">currently enrolled in a recognized academic </w:t>
      </w:r>
      <w:r w:rsidR="00186CE7">
        <w:rPr>
          <w:rFonts w:ascii="Arial" w:hAnsi="Arial" w:cs="Arial"/>
        </w:rPr>
        <w:t xml:space="preserve">(including ECD) </w:t>
      </w:r>
      <w:r w:rsidRPr="00455F73">
        <w:rPr>
          <w:rFonts w:ascii="Arial" w:hAnsi="Arial" w:cs="Arial"/>
        </w:rPr>
        <w:t xml:space="preserve">or vocational institution, </w:t>
      </w:r>
      <w:r w:rsidR="00F14C05">
        <w:rPr>
          <w:rFonts w:ascii="Arial" w:hAnsi="Arial" w:cs="Arial"/>
        </w:rPr>
        <w:t>2)</w:t>
      </w:r>
      <w:r w:rsidR="00CE37D5" w:rsidRPr="00455F73">
        <w:rPr>
          <w:rFonts w:ascii="Arial" w:hAnsi="Arial" w:cs="Arial"/>
        </w:rPr>
        <w:t>eligible for enrollment</w:t>
      </w:r>
      <w:r w:rsidR="00CE37D5">
        <w:rPr>
          <w:rFonts w:ascii="Arial" w:hAnsi="Arial" w:cs="Arial"/>
        </w:rPr>
        <w:t xml:space="preserve">, </w:t>
      </w:r>
      <w:r w:rsidRPr="00455F73">
        <w:rPr>
          <w:rFonts w:ascii="Arial" w:hAnsi="Arial" w:cs="Arial"/>
        </w:rPr>
        <w:t xml:space="preserve">or </w:t>
      </w:r>
      <w:r w:rsidR="00F14C05">
        <w:rPr>
          <w:rFonts w:ascii="Arial" w:hAnsi="Arial" w:cs="Arial"/>
        </w:rPr>
        <w:t>3)</w:t>
      </w:r>
      <w:r w:rsidR="00CE37D5">
        <w:rPr>
          <w:rFonts w:ascii="Arial" w:hAnsi="Arial" w:cs="Arial"/>
        </w:rPr>
        <w:t xml:space="preserve">will become </w:t>
      </w:r>
      <w:r w:rsidRPr="00455F73">
        <w:rPr>
          <w:rFonts w:ascii="Arial" w:hAnsi="Arial" w:cs="Arial"/>
        </w:rPr>
        <w:t xml:space="preserve">eligible for enrollment within the next </w:t>
      </w:r>
      <w:r>
        <w:rPr>
          <w:rFonts w:ascii="Arial" w:hAnsi="Arial" w:cs="Arial"/>
        </w:rPr>
        <w:t>twelve</w:t>
      </w:r>
      <w:r w:rsidRPr="00455F7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12</w:t>
      </w:r>
      <w:r w:rsidRPr="00455F73">
        <w:rPr>
          <w:rFonts w:ascii="Arial" w:hAnsi="Arial" w:cs="Arial"/>
        </w:rPr>
        <w:t>) months.</w:t>
      </w:r>
      <w:r w:rsidRPr="00455F73">
        <w:rPr>
          <w:rFonts w:ascii="Arial" w:hAnsi="Arial" w:cs="Arial"/>
        </w:rPr>
        <w:br/>
      </w:r>
      <w:r w:rsidRPr="00455F73">
        <w:rPr>
          <w:rFonts w:ascii="Arial" w:hAnsi="Arial" w:cs="Arial"/>
        </w:rPr>
        <w:br/>
        <w:t>This verification is provided in support of the scholarship application and may be used as an official record for program documentation.</w:t>
      </w:r>
    </w:p>
    <w:p w14:paraId="338DA460" w14:textId="77777777" w:rsidR="00C122A7" w:rsidRDefault="00455F73" w:rsidP="00455F73">
      <w:pPr>
        <w:rPr>
          <w:rFonts w:ascii="Arial" w:hAnsi="Arial" w:cs="Arial"/>
        </w:rPr>
      </w:pPr>
      <w:r w:rsidRPr="00455F73">
        <w:rPr>
          <w:rFonts w:ascii="Arial" w:hAnsi="Arial" w:cs="Arial"/>
        </w:rPr>
        <w:br/>
        <w:t>Sincerely,</w:t>
      </w:r>
      <w:r w:rsidRPr="00455F73">
        <w:rPr>
          <w:rFonts w:ascii="Arial" w:hAnsi="Arial" w:cs="Arial"/>
        </w:rPr>
        <w:br/>
      </w:r>
    </w:p>
    <w:p w14:paraId="2E887808" w14:textId="6402F365" w:rsidR="00455F73" w:rsidRDefault="00455F73" w:rsidP="00455F73">
      <w:pPr>
        <w:rPr>
          <w:rFonts w:ascii="Arial" w:hAnsi="Arial" w:cs="Arial"/>
        </w:rPr>
      </w:pPr>
      <w:r w:rsidRPr="00507767">
        <w:rPr>
          <w:rFonts w:ascii="Arial" w:hAnsi="Arial" w:cs="Arial"/>
        </w:rPr>
        <w:t>__________________________________________</w:t>
      </w:r>
    </w:p>
    <w:p w14:paraId="44718BDE" w14:textId="050328DC" w:rsidR="00455F73" w:rsidRDefault="00455F73" w:rsidP="00455F73">
      <w:pPr>
        <w:rPr>
          <w:rFonts w:ascii="Arial" w:hAnsi="Arial" w:cs="Arial"/>
        </w:rPr>
      </w:pPr>
      <w:r w:rsidRPr="00507767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Printed Name &amp; </w:t>
      </w:r>
      <w:r w:rsidRPr="00507767">
        <w:rPr>
          <w:rFonts w:ascii="Arial" w:hAnsi="Arial" w:cs="Arial"/>
        </w:rPr>
        <w:t>Title/Position</w:t>
      </w:r>
      <w:r>
        <w:rPr>
          <w:rFonts w:ascii="Arial" w:hAnsi="Arial" w:cs="Arial"/>
        </w:rPr>
        <w:t xml:space="preserve">: </w:t>
      </w:r>
      <w:r w:rsidR="00D26089">
        <w:rPr>
          <w:rFonts w:ascii="Arial" w:hAnsi="Arial" w:cs="Arial"/>
        </w:rPr>
        <w:t xml:space="preserve">   </w:t>
      </w:r>
      <w:r w:rsidRPr="00507767">
        <w:rPr>
          <w:rFonts w:ascii="Arial" w:hAnsi="Arial" w:cs="Arial"/>
        </w:rPr>
        <w:t>______________</w:t>
      </w:r>
      <w:r w:rsidR="001F1451" w:rsidRPr="00507767">
        <w:rPr>
          <w:rFonts w:ascii="Arial" w:hAnsi="Arial" w:cs="Arial"/>
        </w:rPr>
        <w:t>___________________</w:t>
      </w:r>
      <w:r w:rsidRPr="00507767">
        <w:rPr>
          <w:rFonts w:ascii="Arial" w:hAnsi="Arial" w:cs="Arial"/>
        </w:rPr>
        <w:t>_____</w:t>
      </w:r>
      <w:r w:rsidR="00734331" w:rsidRPr="00507767">
        <w:rPr>
          <w:rFonts w:ascii="Arial" w:hAnsi="Arial" w:cs="Arial"/>
        </w:rPr>
        <w:t>______</w:t>
      </w:r>
      <w:r w:rsidR="00D26089">
        <w:rPr>
          <w:rFonts w:ascii="Arial" w:hAnsi="Arial" w:cs="Arial"/>
        </w:rPr>
        <w:tab/>
      </w:r>
      <w:r w:rsidR="00D26089">
        <w:rPr>
          <w:rFonts w:ascii="Arial" w:hAnsi="Arial" w:cs="Arial"/>
        </w:rPr>
        <w:tab/>
      </w:r>
    </w:p>
    <w:sectPr w:rsidR="00455F73" w:rsidSect="001F1451">
      <w:pgSz w:w="12240" w:h="15840"/>
      <w:pgMar w:top="227" w:right="1797" w:bottom="28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57510">
    <w:abstractNumId w:val="8"/>
  </w:num>
  <w:num w:numId="2" w16cid:durableId="922690577">
    <w:abstractNumId w:val="6"/>
  </w:num>
  <w:num w:numId="3" w16cid:durableId="812018233">
    <w:abstractNumId w:val="5"/>
  </w:num>
  <w:num w:numId="4" w16cid:durableId="624313030">
    <w:abstractNumId w:val="4"/>
  </w:num>
  <w:num w:numId="5" w16cid:durableId="1621692006">
    <w:abstractNumId w:val="7"/>
  </w:num>
  <w:num w:numId="6" w16cid:durableId="934557769">
    <w:abstractNumId w:val="3"/>
  </w:num>
  <w:num w:numId="7" w16cid:durableId="1402943042">
    <w:abstractNumId w:val="2"/>
  </w:num>
  <w:num w:numId="8" w16cid:durableId="1224215652">
    <w:abstractNumId w:val="1"/>
  </w:num>
  <w:num w:numId="9" w16cid:durableId="112731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8C9"/>
    <w:rsid w:val="0012034E"/>
    <w:rsid w:val="0015074B"/>
    <w:rsid w:val="00186CE7"/>
    <w:rsid w:val="001F1451"/>
    <w:rsid w:val="00222B45"/>
    <w:rsid w:val="0029639D"/>
    <w:rsid w:val="00326F90"/>
    <w:rsid w:val="00437D77"/>
    <w:rsid w:val="00455F73"/>
    <w:rsid w:val="00651356"/>
    <w:rsid w:val="00674BCB"/>
    <w:rsid w:val="00686CAC"/>
    <w:rsid w:val="006C0929"/>
    <w:rsid w:val="00734331"/>
    <w:rsid w:val="00795EDA"/>
    <w:rsid w:val="008A3311"/>
    <w:rsid w:val="00997C9C"/>
    <w:rsid w:val="00A20131"/>
    <w:rsid w:val="00AA1D8D"/>
    <w:rsid w:val="00AD30ED"/>
    <w:rsid w:val="00B30537"/>
    <w:rsid w:val="00B37CFC"/>
    <w:rsid w:val="00B47730"/>
    <w:rsid w:val="00BB5D8A"/>
    <w:rsid w:val="00C122A7"/>
    <w:rsid w:val="00CB0664"/>
    <w:rsid w:val="00CE37D5"/>
    <w:rsid w:val="00D26089"/>
    <w:rsid w:val="00D7174E"/>
    <w:rsid w:val="00DA6935"/>
    <w:rsid w:val="00E27E0A"/>
    <w:rsid w:val="00F02285"/>
    <w:rsid w:val="00F14C05"/>
    <w:rsid w:val="00F27FCA"/>
    <w:rsid w:val="00F722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07E16"/>
  <w14:defaultImageDpi w14:val="300"/>
  <w15:docId w15:val="{99D594FA-F729-4770-B65B-EC76E42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1622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Christensen</cp:lastModifiedBy>
  <cp:revision>2</cp:revision>
  <cp:lastPrinted>2025-11-16T18:17:00Z</cp:lastPrinted>
  <dcterms:created xsi:type="dcterms:W3CDTF">2025-11-16T18:21:00Z</dcterms:created>
  <dcterms:modified xsi:type="dcterms:W3CDTF">2025-11-16T18:21:00Z</dcterms:modified>
  <cp:category/>
</cp:coreProperties>
</file>